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A0A9F" w14:textId="77777777" w:rsidR="00F37B31" w:rsidRDefault="00C2305A">
      <w:pPr>
        <w:pStyle w:val="Title"/>
      </w:pPr>
      <w:r>
        <w:t>IL DECA Student Conference Form - Revised</w:t>
      </w:r>
    </w:p>
    <w:p w14:paraId="4EA64004" w14:textId="77777777" w:rsidR="00F37B31" w:rsidRDefault="00C2305A">
      <w:r>
        <w:t>Late Arrival &amp; Early Departure</w:t>
      </w:r>
      <w:r>
        <w:br/>
      </w:r>
      <w:r>
        <w:br/>
        <w:t xml:space="preserve">Use one form per student. It is not in the best interest of Illinois DECA to allow students to arrive late and/or leave early, except in cases of IHSA-sanctioned </w:t>
      </w:r>
      <w:r>
        <w:t>competitions, school events where a grade is involved, or matters pertaining to a religious/cultural event. Students arriving late and/or leaving early will be doing so at their own risk and will no longer be under the insured protection of Distributive Education Clubs of Illinois (Illinois DECA). The sole responsibility for the student's safety during these times will lie with the student's parent/guardian, with their school administrator's permission. Please note that electronic signatures are NOT accepta</w:t>
      </w:r>
      <w:r>
        <w:t>ble.</w:t>
      </w:r>
    </w:p>
    <w:p w14:paraId="5AF2B384" w14:textId="77777777" w:rsidR="00F37B31" w:rsidRDefault="00C2305A">
      <w:r>
        <w:t>The insured protection of Illinois DECA will only apply when students are under the direct supervision of Illinois DECA representatives during sanctioned activities. Any bodily injury or property damage occurring outside the supervision of Illinois DECA will not be covered by the insurance policy. Coverage ceases once the student leaves the conference premises or is no longer participating in official conference activities.</w:t>
      </w:r>
    </w:p>
    <w:p w14:paraId="2BDDB588" w14:textId="77777777" w:rsidR="00F37B31" w:rsidRDefault="00C2305A">
      <w:pPr>
        <w:pStyle w:val="Heading1"/>
      </w:pPr>
      <w:r>
        <w:t>Late Arrival</w:t>
      </w:r>
    </w:p>
    <w:tbl>
      <w:tblPr>
        <w:tblStyle w:val="TableGrid"/>
        <w:tblW w:w="0" w:type="auto"/>
        <w:tblLook w:val="04A0" w:firstRow="1" w:lastRow="0" w:firstColumn="1" w:lastColumn="0" w:noHBand="0" w:noVBand="1"/>
      </w:tblPr>
      <w:tblGrid>
        <w:gridCol w:w="4316"/>
        <w:gridCol w:w="4314"/>
      </w:tblGrid>
      <w:tr w:rsidR="00F37B31" w14:paraId="315E621D" w14:textId="77777777">
        <w:tc>
          <w:tcPr>
            <w:tcW w:w="4320" w:type="dxa"/>
          </w:tcPr>
          <w:p w14:paraId="7389EF6E" w14:textId="77777777" w:rsidR="00F37B31" w:rsidRDefault="00C2305A">
            <w:r>
              <w:t>Student’s Name (PRINT)</w:t>
            </w:r>
          </w:p>
        </w:tc>
        <w:tc>
          <w:tcPr>
            <w:tcW w:w="4320" w:type="dxa"/>
          </w:tcPr>
          <w:p w14:paraId="0DB344AD" w14:textId="77777777" w:rsidR="00F37B31" w:rsidRDefault="00F37B31"/>
        </w:tc>
      </w:tr>
      <w:tr w:rsidR="00F37B31" w14:paraId="42285E88" w14:textId="77777777">
        <w:tc>
          <w:tcPr>
            <w:tcW w:w="4320" w:type="dxa"/>
          </w:tcPr>
          <w:p w14:paraId="0CE6AE08" w14:textId="77777777" w:rsidR="00F37B31" w:rsidRDefault="00C2305A">
            <w:r>
              <w:t>Arrival Date &amp; Time</w:t>
            </w:r>
          </w:p>
        </w:tc>
        <w:tc>
          <w:tcPr>
            <w:tcW w:w="4320" w:type="dxa"/>
          </w:tcPr>
          <w:p w14:paraId="08AF24ED" w14:textId="77777777" w:rsidR="00F37B31" w:rsidRDefault="00F37B31"/>
        </w:tc>
      </w:tr>
      <w:tr w:rsidR="00F37B31" w14:paraId="0C95D0C6" w14:textId="77777777">
        <w:tc>
          <w:tcPr>
            <w:tcW w:w="4320" w:type="dxa"/>
          </w:tcPr>
          <w:p w14:paraId="21BF575B" w14:textId="77777777" w:rsidR="00F37B31" w:rsidRDefault="00C2305A">
            <w:r>
              <w:t>Competitive Event</w:t>
            </w:r>
          </w:p>
        </w:tc>
        <w:tc>
          <w:tcPr>
            <w:tcW w:w="4320" w:type="dxa"/>
          </w:tcPr>
          <w:p w14:paraId="448710A1" w14:textId="77777777" w:rsidR="00F37B31" w:rsidRDefault="00F37B31"/>
        </w:tc>
      </w:tr>
      <w:tr w:rsidR="00F37B31" w14:paraId="6A0AC0AD" w14:textId="77777777">
        <w:tc>
          <w:tcPr>
            <w:tcW w:w="4320" w:type="dxa"/>
          </w:tcPr>
          <w:p w14:paraId="6A76FF10" w14:textId="77777777" w:rsidR="00F37B31" w:rsidRDefault="00C2305A">
            <w:r>
              <w:t>Reason for late arrival</w:t>
            </w:r>
          </w:p>
        </w:tc>
        <w:tc>
          <w:tcPr>
            <w:tcW w:w="4320" w:type="dxa"/>
          </w:tcPr>
          <w:p w14:paraId="7223FF6C" w14:textId="77777777" w:rsidR="00F37B31" w:rsidRDefault="00F37B31"/>
        </w:tc>
      </w:tr>
      <w:tr w:rsidR="00F37B31" w14:paraId="5E016B83" w14:textId="77777777">
        <w:tc>
          <w:tcPr>
            <w:tcW w:w="4320" w:type="dxa"/>
          </w:tcPr>
          <w:p w14:paraId="398EA329" w14:textId="77777777" w:rsidR="00F37B31" w:rsidRDefault="00C2305A">
            <w:r>
              <w:t>Person bringing student to conference</w:t>
            </w:r>
          </w:p>
        </w:tc>
        <w:tc>
          <w:tcPr>
            <w:tcW w:w="4320" w:type="dxa"/>
          </w:tcPr>
          <w:p w14:paraId="30162E78" w14:textId="77777777" w:rsidR="00F37B31" w:rsidRDefault="00F37B31"/>
        </w:tc>
      </w:tr>
      <w:tr w:rsidR="00F37B31" w14:paraId="04A33678" w14:textId="77777777">
        <w:tc>
          <w:tcPr>
            <w:tcW w:w="4320" w:type="dxa"/>
          </w:tcPr>
          <w:p w14:paraId="77866A16" w14:textId="77777777" w:rsidR="00F37B31" w:rsidRDefault="00C2305A">
            <w:r>
              <w:t>Parent Signature (must acknowledge assumption of risk during late arrival)</w:t>
            </w:r>
          </w:p>
        </w:tc>
        <w:tc>
          <w:tcPr>
            <w:tcW w:w="4320" w:type="dxa"/>
          </w:tcPr>
          <w:p w14:paraId="7AA0C49A" w14:textId="77777777" w:rsidR="00F37B31" w:rsidRDefault="00F37B31"/>
        </w:tc>
      </w:tr>
      <w:tr w:rsidR="00F37B31" w14:paraId="20F9CE62" w14:textId="77777777">
        <w:tc>
          <w:tcPr>
            <w:tcW w:w="4320" w:type="dxa"/>
          </w:tcPr>
          <w:p w14:paraId="046D4A14" w14:textId="77777777" w:rsidR="00F37B31" w:rsidRDefault="00C2305A">
            <w:r>
              <w:t>Advisor and Board Member MUST meet student upon arrival. Luggage MUST come with their chapter to the conference. No additional bags from outside of the hotel will be allowed.</w:t>
            </w:r>
          </w:p>
        </w:tc>
        <w:tc>
          <w:tcPr>
            <w:tcW w:w="4320" w:type="dxa"/>
          </w:tcPr>
          <w:p w14:paraId="6FBF8262" w14:textId="77777777" w:rsidR="00F37B31" w:rsidRDefault="00F37B31"/>
        </w:tc>
      </w:tr>
      <w:tr w:rsidR="00F37B31" w14:paraId="4DAD7C4D" w14:textId="77777777">
        <w:tc>
          <w:tcPr>
            <w:tcW w:w="4320" w:type="dxa"/>
          </w:tcPr>
          <w:p w14:paraId="2A6F44EB" w14:textId="77777777" w:rsidR="00F37B31" w:rsidRDefault="00C2305A">
            <w:r>
              <w:t>Completion of this form is NOT a guarantee of acceptance for late arrival.</w:t>
            </w:r>
          </w:p>
        </w:tc>
        <w:tc>
          <w:tcPr>
            <w:tcW w:w="4320" w:type="dxa"/>
          </w:tcPr>
          <w:p w14:paraId="09B3B182" w14:textId="77777777" w:rsidR="00F37B31" w:rsidRDefault="00F37B31"/>
        </w:tc>
      </w:tr>
    </w:tbl>
    <w:p w14:paraId="13867908" w14:textId="77777777" w:rsidR="00F37B31" w:rsidRDefault="00C2305A">
      <w:pPr>
        <w:pStyle w:val="Heading1"/>
      </w:pPr>
      <w:r>
        <w:t>Early Departure</w:t>
      </w:r>
    </w:p>
    <w:tbl>
      <w:tblPr>
        <w:tblStyle w:val="TableGrid"/>
        <w:tblW w:w="0" w:type="auto"/>
        <w:tblLook w:val="04A0" w:firstRow="1" w:lastRow="0" w:firstColumn="1" w:lastColumn="0" w:noHBand="0" w:noVBand="1"/>
      </w:tblPr>
      <w:tblGrid>
        <w:gridCol w:w="4316"/>
        <w:gridCol w:w="4314"/>
      </w:tblGrid>
      <w:tr w:rsidR="00F37B31" w14:paraId="3D42739A" w14:textId="77777777">
        <w:tc>
          <w:tcPr>
            <w:tcW w:w="4320" w:type="dxa"/>
          </w:tcPr>
          <w:p w14:paraId="28DDE054" w14:textId="77777777" w:rsidR="00F37B31" w:rsidRDefault="00C2305A">
            <w:r>
              <w:t>Student’s Name (PRINT)</w:t>
            </w:r>
          </w:p>
        </w:tc>
        <w:tc>
          <w:tcPr>
            <w:tcW w:w="4320" w:type="dxa"/>
          </w:tcPr>
          <w:p w14:paraId="62F3C7BC" w14:textId="77777777" w:rsidR="00F37B31" w:rsidRDefault="00F37B31"/>
        </w:tc>
      </w:tr>
      <w:tr w:rsidR="00F37B31" w14:paraId="48D5468E" w14:textId="77777777">
        <w:tc>
          <w:tcPr>
            <w:tcW w:w="4320" w:type="dxa"/>
          </w:tcPr>
          <w:p w14:paraId="3959C1E6" w14:textId="77777777" w:rsidR="00F37B31" w:rsidRDefault="00C2305A">
            <w:r>
              <w:t>Departure Date &amp; Time</w:t>
            </w:r>
          </w:p>
        </w:tc>
        <w:tc>
          <w:tcPr>
            <w:tcW w:w="4320" w:type="dxa"/>
          </w:tcPr>
          <w:p w14:paraId="43705E0F" w14:textId="77777777" w:rsidR="00F37B31" w:rsidRDefault="00F37B31"/>
        </w:tc>
      </w:tr>
      <w:tr w:rsidR="00F37B31" w14:paraId="3DB1ABB7" w14:textId="77777777">
        <w:tc>
          <w:tcPr>
            <w:tcW w:w="4320" w:type="dxa"/>
          </w:tcPr>
          <w:p w14:paraId="39009F03" w14:textId="77777777" w:rsidR="00F37B31" w:rsidRDefault="00C2305A">
            <w:r>
              <w:t>Competitive Event</w:t>
            </w:r>
          </w:p>
        </w:tc>
        <w:tc>
          <w:tcPr>
            <w:tcW w:w="4320" w:type="dxa"/>
          </w:tcPr>
          <w:p w14:paraId="67E0FF5E" w14:textId="77777777" w:rsidR="00F37B31" w:rsidRDefault="00F37B31"/>
        </w:tc>
      </w:tr>
      <w:tr w:rsidR="00F37B31" w14:paraId="08612575" w14:textId="77777777">
        <w:tc>
          <w:tcPr>
            <w:tcW w:w="4320" w:type="dxa"/>
          </w:tcPr>
          <w:p w14:paraId="64155AE7" w14:textId="77777777" w:rsidR="00F37B31" w:rsidRDefault="00C2305A">
            <w:r>
              <w:t xml:space="preserve">Reason for early </w:t>
            </w:r>
            <w:r>
              <w:t>departure</w:t>
            </w:r>
          </w:p>
        </w:tc>
        <w:tc>
          <w:tcPr>
            <w:tcW w:w="4320" w:type="dxa"/>
          </w:tcPr>
          <w:p w14:paraId="224D3E70" w14:textId="77777777" w:rsidR="00F37B31" w:rsidRDefault="00F37B31"/>
        </w:tc>
      </w:tr>
      <w:tr w:rsidR="00F37B31" w14:paraId="1BC8A5ED" w14:textId="77777777">
        <w:tc>
          <w:tcPr>
            <w:tcW w:w="4320" w:type="dxa"/>
          </w:tcPr>
          <w:p w14:paraId="11E6BA05" w14:textId="77777777" w:rsidR="00F37B31" w:rsidRDefault="00C2305A">
            <w:r>
              <w:lastRenderedPageBreak/>
              <w:t>Person picking student up</w:t>
            </w:r>
          </w:p>
        </w:tc>
        <w:tc>
          <w:tcPr>
            <w:tcW w:w="4320" w:type="dxa"/>
          </w:tcPr>
          <w:p w14:paraId="5B7B145A" w14:textId="77777777" w:rsidR="00F37B31" w:rsidRDefault="00F37B31"/>
        </w:tc>
      </w:tr>
      <w:tr w:rsidR="00F37B31" w14:paraId="5A0DE72C" w14:textId="77777777">
        <w:tc>
          <w:tcPr>
            <w:tcW w:w="4320" w:type="dxa"/>
          </w:tcPr>
          <w:p w14:paraId="7B9237C8" w14:textId="77777777" w:rsidR="00F37B31" w:rsidRDefault="00C2305A">
            <w:r>
              <w:t>Parent Signature (must acknowledge assumption of risk during early departure)</w:t>
            </w:r>
          </w:p>
        </w:tc>
        <w:tc>
          <w:tcPr>
            <w:tcW w:w="4320" w:type="dxa"/>
          </w:tcPr>
          <w:p w14:paraId="3372E6D2" w14:textId="77777777" w:rsidR="00F37B31" w:rsidRDefault="00F37B31"/>
        </w:tc>
      </w:tr>
      <w:tr w:rsidR="00F37B31" w14:paraId="6CC4D74D" w14:textId="77777777">
        <w:tc>
          <w:tcPr>
            <w:tcW w:w="4320" w:type="dxa"/>
          </w:tcPr>
          <w:p w14:paraId="626A5780" w14:textId="77777777" w:rsidR="00F37B31" w:rsidRDefault="00C2305A">
            <w:r>
              <w:t>Student MUST leave the hotel by Friday at 6 pm and WILL NOT be allowed back to the conference. NO EXCEPTIONS.</w:t>
            </w:r>
          </w:p>
        </w:tc>
        <w:tc>
          <w:tcPr>
            <w:tcW w:w="4320" w:type="dxa"/>
          </w:tcPr>
          <w:p w14:paraId="24ABC582" w14:textId="77777777" w:rsidR="00F37B31" w:rsidRDefault="00F37B31"/>
        </w:tc>
      </w:tr>
      <w:tr w:rsidR="00F37B31" w14:paraId="2C0F29DC" w14:textId="77777777">
        <w:tc>
          <w:tcPr>
            <w:tcW w:w="4320" w:type="dxa"/>
          </w:tcPr>
          <w:p w14:paraId="5684A553" w14:textId="77777777" w:rsidR="00F37B31" w:rsidRDefault="00C2305A">
            <w:r>
              <w:t xml:space="preserve">Completion of this </w:t>
            </w:r>
            <w:r>
              <w:t>form is NOT a guarantee of acceptance for early departure.</w:t>
            </w:r>
          </w:p>
        </w:tc>
        <w:tc>
          <w:tcPr>
            <w:tcW w:w="4320" w:type="dxa"/>
          </w:tcPr>
          <w:p w14:paraId="39C740D6" w14:textId="77777777" w:rsidR="00F37B31" w:rsidRDefault="00F37B31"/>
        </w:tc>
      </w:tr>
    </w:tbl>
    <w:p w14:paraId="5CC5A7C6" w14:textId="77777777" w:rsidR="00F37B31" w:rsidRDefault="00C2305A">
      <w:pPr>
        <w:pStyle w:val="Heading1"/>
      </w:pPr>
      <w:r>
        <w:t>Emergency Contact Information</w:t>
      </w:r>
    </w:p>
    <w:tbl>
      <w:tblPr>
        <w:tblStyle w:val="TableGrid"/>
        <w:tblW w:w="0" w:type="auto"/>
        <w:tblLook w:val="04A0" w:firstRow="1" w:lastRow="0" w:firstColumn="1" w:lastColumn="0" w:noHBand="0" w:noVBand="1"/>
      </w:tblPr>
      <w:tblGrid>
        <w:gridCol w:w="4316"/>
        <w:gridCol w:w="4314"/>
      </w:tblGrid>
      <w:tr w:rsidR="00F37B31" w14:paraId="4FEC7CDB" w14:textId="77777777">
        <w:tc>
          <w:tcPr>
            <w:tcW w:w="4320" w:type="dxa"/>
          </w:tcPr>
          <w:p w14:paraId="25C24261" w14:textId="77777777" w:rsidR="00F37B31" w:rsidRDefault="00C2305A">
            <w:r>
              <w:t>Emergency Contact Name</w:t>
            </w:r>
          </w:p>
        </w:tc>
        <w:tc>
          <w:tcPr>
            <w:tcW w:w="4320" w:type="dxa"/>
          </w:tcPr>
          <w:p w14:paraId="287948D9" w14:textId="77777777" w:rsidR="00F37B31" w:rsidRDefault="00F37B31"/>
        </w:tc>
      </w:tr>
      <w:tr w:rsidR="00F37B31" w14:paraId="0EB93267" w14:textId="77777777">
        <w:tc>
          <w:tcPr>
            <w:tcW w:w="4320" w:type="dxa"/>
          </w:tcPr>
          <w:p w14:paraId="3E7EB719" w14:textId="77777777" w:rsidR="00F37B31" w:rsidRDefault="00C2305A">
            <w:r>
              <w:t>Relationship to Student</w:t>
            </w:r>
          </w:p>
        </w:tc>
        <w:tc>
          <w:tcPr>
            <w:tcW w:w="4320" w:type="dxa"/>
          </w:tcPr>
          <w:p w14:paraId="1E43163F" w14:textId="77777777" w:rsidR="00F37B31" w:rsidRDefault="00F37B31"/>
        </w:tc>
      </w:tr>
      <w:tr w:rsidR="00F37B31" w14:paraId="33159AE2" w14:textId="77777777">
        <w:tc>
          <w:tcPr>
            <w:tcW w:w="4320" w:type="dxa"/>
          </w:tcPr>
          <w:p w14:paraId="71CF3FC7" w14:textId="77777777" w:rsidR="00F37B31" w:rsidRDefault="00C2305A">
            <w:r>
              <w:t>Contact Phone Number</w:t>
            </w:r>
          </w:p>
        </w:tc>
        <w:tc>
          <w:tcPr>
            <w:tcW w:w="4320" w:type="dxa"/>
          </w:tcPr>
          <w:p w14:paraId="36CEB57F" w14:textId="77777777" w:rsidR="00F37B31" w:rsidRDefault="00F37B31"/>
        </w:tc>
      </w:tr>
      <w:tr w:rsidR="00F37B31" w14:paraId="64C8E495" w14:textId="77777777">
        <w:tc>
          <w:tcPr>
            <w:tcW w:w="4320" w:type="dxa"/>
          </w:tcPr>
          <w:p w14:paraId="5EE3B075" w14:textId="77777777" w:rsidR="00F37B31" w:rsidRDefault="00C2305A">
            <w:r>
              <w:t>Email Address</w:t>
            </w:r>
          </w:p>
        </w:tc>
        <w:tc>
          <w:tcPr>
            <w:tcW w:w="4320" w:type="dxa"/>
          </w:tcPr>
          <w:p w14:paraId="5FF568F8" w14:textId="77777777" w:rsidR="00F37B31" w:rsidRDefault="00F37B31"/>
        </w:tc>
      </w:tr>
    </w:tbl>
    <w:p w14:paraId="09F616F4" w14:textId="77777777" w:rsidR="00F37B31" w:rsidRDefault="00C2305A">
      <w:r>
        <w:br/>
        <w:t>Acknowledgment of Risk:</w:t>
      </w:r>
      <w:r>
        <w:br/>
        <w:t>I, the undersigned parent/guardian, acknowledge that I have read and understood the above conditions and accept full responsibility for my child's safety during their late arrival or early departure from the conference. I understand that Illinois DECA's insurance coverage will not apply during these times.</w:t>
      </w:r>
    </w:p>
    <w:p w14:paraId="40DB348E" w14:textId="77777777" w:rsidR="00F37B31" w:rsidRDefault="00C2305A">
      <w:pPr>
        <w:pStyle w:val="Heading1"/>
      </w:pPr>
      <w:r>
        <w:t>Signatures</w:t>
      </w:r>
    </w:p>
    <w:tbl>
      <w:tblPr>
        <w:tblStyle w:val="TableGrid"/>
        <w:tblW w:w="0" w:type="auto"/>
        <w:tblLook w:val="04A0" w:firstRow="1" w:lastRow="0" w:firstColumn="1" w:lastColumn="0" w:noHBand="0" w:noVBand="1"/>
      </w:tblPr>
      <w:tblGrid>
        <w:gridCol w:w="4316"/>
        <w:gridCol w:w="4314"/>
      </w:tblGrid>
      <w:tr w:rsidR="00F37B31" w14:paraId="77E2417B" w14:textId="77777777">
        <w:tc>
          <w:tcPr>
            <w:tcW w:w="4320" w:type="dxa"/>
          </w:tcPr>
          <w:p w14:paraId="347C01FB" w14:textId="77777777" w:rsidR="00F37B31" w:rsidRDefault="00C2305A">
            <w:r>
              <w:t>Parent/Guardian Signature</w:t>
            </w:r>
          </w:p>
        </w:tc>
        <w:tc>
          <w:tcPr>
            <w:tcW w:w="4320" w:type="dxa"/>
          </w:tcPr>
          <w:p w14:paraId="1464BE39" w14:textId="77777777" w:rsidR="00F37B31" w:rsidRDefault="00F37B31"/>
        </w:tc>
      </w:tr>
      <w:tr w:rsidR="00F37B31" w14:paraId="62E4C0F5" w14:textId="77777777">
        <w:tc>
          <w:tcPr>
            <w:tcW w:w="4320" w:type="dxa"/>
          </w:tcPr>
          <w:p w14:paraId="3DF71567" w14:textId="77777777" w:rsidR="00F37B31" w:rsidRDefault="00C2305A">
            <w:r>
              <w:t>Date</w:t>
            </w:r>
          </w:p>
        </w:tc>
        <w:tc>
          <w:tcPr>
            <w:tcW w:w="4320" w:type="dxa"/>
          </w:tcPr>
          <w:p w14:paraId="4AFCE4DD" w14:textId="77777777" w:rsidR="00F37B31" w:rsidRDefault="00F37B31"/>
        </w:tc>
      </w:tr>
      <w:tr w:rsidR="00F37B31" w14:paraId="57138A03" w14:textId="77777777">
        <w:tc>
          <w:tcPr>
            <w:tcW w:w="4320" w:type="dxa"/>
          </w:tcPr>
          <w:p w14:paraId="7CCB6C90" w14:textId="77777777" w:rsidR="00F37B31" w:rsidRDefault="00C2305A">
            <w:r>
              <w:t>Advisor Signature</w:t>
            </w:r>
          </w:p>
        </w:tc>
        <w:tc>
          <w:tcPr>
            <w:tcW w:w="4320" w:type="dxa"/>
          </w:tcPr>
          <w:p w14:paraId="2310D04B" w14:textId="77777777" w:rsidR="00F37B31" w:rsidRDefault="00F37B31"/>
        </w:tc>
      </w:tr>
      <w:tr w:rsidR="00F37B31" w14:paraId="2391205C" w14:textId="77777777">
        <w:tc>
          <w:tcPr>
            <w:tcW w:w="4320" w:type="dxa"/>
          </w:tcPr>
          <w:p w14:paraId="23A27AD8" w14:textId="77777777" w:rsidR="00F37B31" w:rsidRDefault="00C2305A">
            <w:r>
              <w:t>Administrator Signature</w:t>
            </w:r>
          </w:p>
        </w:tc>
        <w:tc>
          <w:tcPr>
            <w:tcW w:w="4320" w:type="dxa"/>
          </w:tcPr>
          <w:p w14:paraId="2B4F7D92" w14:textId="77777777" w:rsidR="00F37B31" w:rsidRDefault="00F37B31"/>
        </w:tc>
      </w:tr>
    </w:tbl>
    <w:p w14:paraId="1193267E" w14:textId="77777777" w:rsidR="00C2305A" w:rsidRDefault="00C2305A"/>
    <w:p w14:paraId="36EE8B74" w14:textId="59069A03" w:rsidR="00C2305A" w:rsidRDefault="00C2305A">
      <w:r>
        <w:t xml:space="preserve">Form(s) are due to Mark Lyons at markildeca.org by Wednesday, February 26, 2025.  </w:t>
      </w:r>
    </w:p>
    <w:sectPr w:rsidR="00C230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0537524">
    <w:abstractNumId w:val="8"/>
  </w:num>
  <w:num w:numId="2" w16cid:durableId="423499443">
    <w:abstractNumId w:val="6"/>
  </w:num>
  <w:num w:numId="3" w16cid:durableId="930620123">
    <w:abstractNumId w:val="5"/>
  </w:num>
  <w:num w:numId="4" w16cid:durableId="940531280">
    <w:abstractNumId w:val="4"/>
  </w:num>
  <w:num w:numId="5" w16cid:durableId="2031904667">
    <w:abstractNumId w:val="7"/>
  </w:num>
  <w:num w:numId="6" w16cid:durableId="1629507529">
    <w:abstractNumId w:val="3"/>
  </w:num>
  <w:num w:numId="7" w16cid:durableId="2104569464">
    <w:abstractNumId w:val="2"/>
  </w:num>
  <w:num w:numId="8" w16cid:durableId="2092267226">
    <w:abstractNumId w:val="1"/>
  </w:num>
  <w:num w:numId="9" w16cid:durableId="111640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AA1D8D"/>
    <w:rsid w:val="00B47730"/>
    <w:rsid w:val="00C2305A"/>
    <w:rsid w:val="00CB0664"/>
    <w:rsid w:val="00DD275B"/>
    <w:rsid w:val="00F04E4E"/>
    <w:rsid w:val="00F37B3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5A960C"/>
  <w14:defaultImageDpi w14:val="300"/>
  <w15:docId w15:val="{2B291429-D435-4540-80C1-15DCED80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Lyons</cp:lastModifiedBy>
  <cp:revision>3</cp:revision>
  <dcterms:created xsi:type="dcterms:W3CDTF">2025-01-21T19:59:00Z</dcterms:created>
  <dcterms:modified xsi:type="dcterms:W3CDTF">2025-01-21T20:02:00Z</dcterms:modified>
  <cp:category/>
</cp:coreProperties>
</file>